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CE" w:rsidRPr="00650826" w:rsidRDefault="002A5314" w:rsidP="00650826">
      <w:pPr>
        <w:pStyle w:val="1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т</w:t>
      </w:r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>ворч</w:t>
      </w:r>
      <w:r w:rsidR="004B14AC"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>практич</w:t>
      </w:r>
      <w:r w:rsidR="004B14AC" w:rsidRPr="00B22CAE">
        <w:rPr>
          <w:rFonts w:ascii="Times New Roman" w:hAnsi="Times New Roman" w:cs="Times New Roman"/>
          <w:sz w:val="32"/>
          <w:szCs w:val="32"/>
          <w:lang w:val="ru-RU"/>
        </w:rPr>
        <w:t>ні</w:t>
      </w:r>
      <w:proofErr w:type="spellEnd"/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>за</w:t>
      </w:r>
      <w:r w:rsidR="004B14AC" w:rsidRPr="00B22CAE">
        <w:rPr>
          <w:rFonts w:ascii="Times New Roman" w:hAnsi="Times New Roman" w:cs="Times New Roman"/>
          <w:sz w:val="32"/>
          <w:szCs w:val="32"/>
          <w:lang w:val="ru-RU"/>
        </w:rPr>
        <w:t>вдання</w:t>
      </w:r>
      <w:proofErr w:type="spellEnd"/>
      <w:r w:rsidR="004B14AC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="004B14AC" w:rsidRPr="00B22CAE">
        <w:rPr>
          <w:rFonts w:ascii="Times New Roman" w:hAnsi="Times New Roman" w:cs="Times New Roman"/>
          <w:sz w:val="32"/>
          <w:szCs w:val="32"/>
          <w:lang w:val="ru-RU"/>
        </w:rPr>
        <w:t>до</w:t>
      </w:r>
      <w:proofErr w:type="gramEnd"/>
      <w:r w:rsidR="004B14AC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курсу</w:t>
      </w:r>
      <w:r w:rsidR="00650826" w:rsidRPr="00650826">
        <w:rPr>
          <w:rFonts w:ascii="Times New Roman" w:hAnsi="Times New Roman" w:cs="Times New Roman"/>
          <w:sz w:val="32"/>
          <w:szCs w:val="32"/>
          <w:lang w:val="ru-RU"/>
        </w:rPr>
        <w:br/>
      </w:r>
      <w:r w:rsidR="004B14AC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="004B14AC" w:rsidRPr="00B22CAE">
        <w:rPr>
          <w:rFonts w:ascii="Times New Roman" w:hAnsi="Times New Roman" w:cs="Times New Roman"/>
          <w:sz w:val="32"/>
          <w:szCs w:val="32"/>
          <w:lang w:val="ru-RU"/>
        </w:rPr>
        <w:t>Дитяча</w:t>
      </w:r>
      <w:proofErr w:type="spellEnd"/>
      <w:r w:rsidR="004B14AC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4B14AC" w:rsidRPr="00B22CAE">
        <w:rPr>
          <w:rFonts w:ascii="Times New Roman" w:hAnsi="Times New Roman" w:cs="Times New Roman"/>
          <w:sz w:val="32"/>
          <w:szCs w:val="32"/>
          <w:lang w:val="ru-RU"/>
        </w:rPr>
        <w:t>психологі</w:t>
      </w:r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>я</w:t>
      </w:r>
      <w:proofErr w:type="spellEnd"/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650826" w:rsidRPr="00650826" w:rsidRDefault="00650826" w:rsidP="00650826">
      <w:pPr>
        <w:rPr>
          <w:lang w:val="ru-RU"/>
        </w:rPr>
      </w:pPr>
    </w:p>
    <w:p w:rsidR="002A5314" w:rsidRPr="00650826" w:rsidRDefault="002A5314" w:rsidP="002A5314">
      <w:pPr>
        <w:jc w:val="both"/>
        <w:rPr>
          <w:rFonts w:ascii="Times New Roman" w:hAnsi="Times New Roman" w:cs="Times New Roman"/>
          <w:i/>
          <w:sz w:val="32"/>
          <w:szCs w:val="32"/>
        </w:rPr>
      </w:pPr>
      <w:proofErr w:type="spellStart"/>
      <w:proofErr w:type="gram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Ц</w:t>
      </w:r>
      <w:proofErr w:type="gramEnd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і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завдання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допоможуть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слухачам</w:t>
      </w:r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курсу</w:t>
      </w:r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краще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зрозуміти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внутрішній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світ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дитини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та</w:t>
      </w:r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навчитися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працювати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з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емоціями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фантазією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і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страхами</w:t>
      </w:r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у</w:t>
      </w:r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творчий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A5314">
        <w:rPr>
          <w:rFonts w:ascii="Times New Roman" w:hAnsi="Times New Roman" w:cs="Times New Roman"/>
          <w:i/>
          <w:sz w:val="32"/>
          <w:szCs w:val="32"/>
          <w:lang w:val="ru-RU"/>
        </w:rPr>
        <w:t>спосіб</w:t>
      </w:r>
      <w:proofErr w:type="spellEnd"/>
      <w:r w:rsidRPr="00650826">
        <w:rPr>
          <w:rFonts w:ascii="Times New Roman" w:hAnsi="Times New Roman" w:cs="Times New Roman"/>
          <w:i/>
          <w:sz w:val="32"/>
          <w:szCs w:val="32"/>
        </w:rPr>
        <w:t>.</w:t>
      </w:r>
    </w:p>
    <w:p w:rsidR="00D330CE" w:rsidRPr="00B22CAE" w:rsidRDefault="00125911" w:rsidP="00B22CAE">
      <w:pPr>
        <w:pStyle w:val="2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50826">
        <w:rPr>
          <w:rFonts w:ascii="Times New Roman" w:hAnsi="Times New Roman" w:cs="Times New Roman"/>
          <w:sz w:val="32"/>
          <w:szCs w:val="32"/>
        </w:rPr>
        <w:t xml:space="preserve"> </w:t>
      </w: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Ко</w:t>
      </w:r>
      <w:r w:rsidR="00D71025" w:rsidRPr="00B22CAE">
        <w:rPr>
          <w:rFonts w:ascii="Times New Roman" w:hAnsi="Times New Roman" w:cs="Times New Roman"/>
          <w:sz w:val="32"/>
          <w:szCs w:val="32"/>
          <w:lang w:val="ru-RU"/>
        </w:rPr>
        <w:t>лаж</w:t>
      </w:r>
      <w:proofErr w:type="spellEnd"/>
      <w:r w:rsidR="00D71025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="00D71025" w:rsidRPr="00B22CAE">
        <w:rPr>
          <w:rFonts w:ascii="Times New Roman" w:hAnsi="Times New Roman" w:cs="Times New Roman"/>
          <w:sz w:val="32"/>
          <w:szCs w:val="32"/>
          <w:lang w:val="ru-RU"/>
        </w:rPr>
        <w:t>Внутрішні</w:t>
      </w:r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>й</w:t>
      </w:r>
      <w:proofErr w:type="spellEnd"/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>св</w:t>
      </w:r>
      <w:proofErr w:type="gramEnd"/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>іт</w:t>
      </w:r>
      <w:proofErr w:type="spellEnd"/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 w:rsidR="00695634" w:rsidRPr="00B22CAE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D330CE" w:rsidRPr="00B22CAE" w:rsidRDefault="00695634" w:rsidP="00B22CA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Створіть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8D424B">
        <w:rPr>
          <w:rFonts w:ascii="Times New Roman" w:hAnsi="Times New Roman" w:cs="Times New Roman"/>
          <w:sz w:val="32"/>
          <w:szCs w:val="32"/>
          <w:lang w:val="ru-RU"/>
        </w:rPr>
        <w:t xml:space="preserve">коллаж (при </w:t>
      </w:r>
      <w:proofErr w:type="spellStart"/>
      <w:r w:rsidR="008D424B">
        <w:rPr>
          <w:rFonts w:ascii="Times New Roman" w:hAnsi="Times New Roman" w:cs="Times New Roman"/>
          <w:sz w:val="32"/>
          <w:szCs w:val="32"/>
          <w:lang w:val="ru-RU"/>
        </w:rPr>
        <w:t>можливості</w:t>
      </w:r>
      <w:proofErr w:type="spellEnd"/>
      <w:r w:rsidR="008D424B">
        <w:rPr>
          <w:rFonts w:ascii="Times New Roman" w:hAnsi="Times New Roman" w:cs="Times New Roman"/>
          <w:sz w:val="32"/>
          <w:szCs w:val="32"/>
          <w:lang w:val="ru-RU"/>
        </w:rPr>
        <w:t xml:space="preserve"> разом </w:t>
      </w:r>
      <w:proofErr w:type="spellStart"/>
      <w:r w:rsidR="008D424B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spellEnd"/>
      <w:r w:rsidR="008D424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8D424B">
        <w:rPr>
          <w:rFonts w:ascii="Times New Roman" w:hAnsi="Times New Roman" w:cs="Times New Roman"/>
          <w:sz w:val="32"/>
          <w:szCs w:val="32"/>
          <w:lang w:val="ru-RU"/>
        </w:rPr>
        <w:t>дитиною</w:t>
      </w:r>
      <w:proofErr w:type="spellEnd"/>
      <w:r w:rsidR="008D424B">
        <w:rPr>
          <w:rFonts w:ascii="Times New Roman" w:hAnsi="Times New Roman" w:cs="Times New Roman"/>
          <w:sz w:val="32"/>
          <w:szCs w:val="32"/>
          <w:lang w:val="ru-RU"/>
        </w:rPr>
        <w:t>)</w:t>
      </w: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вирізок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журналів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малюнків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тканин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чи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природних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матеріалів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символізує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св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іт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емоцій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страхів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мрій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обраного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Доповніть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роботу </w:t>
      </w:r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короткою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розповіддю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«Один день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життя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цієї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».</w:t>
      </w:r>
    </w:p>
    <w:p w:rsidR="00D330CE" w:rsidRPr="00B22CAE" w:rsidRDefault="00695634" w:rsidP="00B22CAE">
      <w:pPr>
        <w:pStyle w:val="2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Казка-терапія</w:t>
      </w:r>
      <w:proofErr w:type="spellEnd"/>
    </w:p>
    <w:p w:rsidR="00D330CE" w:rsidRPr="00B22CAE" w:rsidRDefault="00695634" w:rsidP="00B22CA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Напишіть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коротку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казку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D45645">
        <w:rPr>
          <w:rFonts w:ascii="Times New Roman" w:hAnsi="Times New Roman" w:cs="Times New Roman"/>
          <w:sz w:val="32"/>
          <w:szCs w:val="32"/>
          <w:lang w:val="ru-RU"/>
        </w:rPr>
        <w:t>(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чи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сценарій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мін</w:t>
      </w:r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і-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мультфільму</w:t>
      </w:r>
      <w:proofErr w:type="spellEnd"/>
      <w:r w:rsidR="00D45645">
        <w:rPr>
          <w:rFonts w:ascii="Times New Roman" w:hAnsi="Times New Roman" w:cs="Times New Roman"/>
          <w:sz w:val="32"/>
          <w:szCs w:val="32"/>
          <w:lang w:val="ru-RU"/>
        </w:rPr>
        <w:t>)</w:t>
      </w: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де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головний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ге</w:t>
      </w:r>
      <w:r w:rsidR="00D45645">
        <w:rPr>
          <w:rFonts w:ascii="Times New Roman" w:hAnsi="Times New Roman" w:cs="Times New Roman"/>
          <w:sz w:val="32"/>
          <w:szCs w:val="32"/>
          <w:lang w:val="ru-RU"/>
        </w:rPr>
        <w:t xml:space="preserve">рой </w:t>
      </w:r>
      <w:proofErr w:type="spellStart"/>
      <w:r w:rsidR="00D45645">
        <w:rPr>
          <w:rFonts w:ascii="Times New Roman" w:hAnsi="Times New Roman" w:cs="Times New Roman"/>
          <w:sz w:val="32"/>
          <w:szCs w:val="32"/>
          <w:lang w:val="ru-RU"/>
        </w:rPr>
        <w:t>стикається</w:t>
      </w:r>
      <w:proofErr w:type="spellEnd"/>
      <w:r w:rsidR="00D4564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45645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spellEnd"/>
      <w:r w:rsidR="00D4564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45645">
        <w:rPr>
          <w:rFonts w:ascii="Times New Roman" w:hAnsi="Times New Roman" w:cs="Times New Roman"/>
          <w:sz w:val="32"/>
          <w:szCs w:val="32"/>
          <w:lang w:val="ru-RU"/>
        </w:rPr>
        <w:t>дитячими</w:t>
      </w:r>
      <w:proofErr w:type="spellEnd"/>
      <w:r w:rsidR="00D45645">
        <w:rPr>
          <w:rFonts w:ascii="Times New Roman" w:hAnsi="Times New Roman" w:cs="Times New Roman"/>
          <w:sz w:val="32"/>
          <w:szCs w:val="32"/>
          <w:lang w:val="ru-RU"/>
        </w:rPr>
        <w:t xml:space="preserve"> страхами</w:t>
      </w: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труднощами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наприклад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сором'язливістю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чи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страхом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темряви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). У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кінці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опишіть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як герой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долає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ці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труднощі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за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допомогою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друзі</w:t>
      </w:r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магічного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предмета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чи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внутрішньої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сили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330CE" w:rsidRPr="00B22CAE" w:rsidRDefault="00695634" w:rsidP="00B22CAE">
      <w:pPr>
        <w:pStyle w:val="2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3. «Дитячий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щоденник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»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очима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</w:p>
    <w:p w:rsidR="00D330CE" w:rsidRPr="00B22CAE" w:rsidRDefault="00695634" w:rsidP="00B22CA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На один день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уявіть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себе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дитиною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6–8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років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напишіть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невеликий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щоденник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першої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особи: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раду</w:t>
      </w:r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є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,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лякає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про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мріє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ця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дитина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Завдання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—</w:t>
      </w:r>
      <w:r w:rsidR="008D424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8D424B">
        <w:rPr>
          <w:rFonts w:ascii="Times New Roman" w:hAnsi="Times New Roman" w:cs="Times New Roman"/>
          <w:sz w:val="32"/>
          <w:szCs w:val="32"/>
          <w:lang w:val="ru-RU"/>
        </w:rPr>
        <w:t>відчути</w:t>
      </w:r>
      <w:proofErr w:type="spellEnd"/>
      <w:r w:rsidR="008D424B">
        <w:rPr>
          <w:rFonts w:ascii="Times New Roman" w:hAnsi="Times New Roman" w:cs="Times New Roman"/>
          <w:sz w:val="32"/>
          <w:szCs w:val="32"/>
          <w:lang w:val="ru-RU"/>
        </w:rPr>
        <w:t xml:space="preserve"> дитячий </w:t>
      </w:r>
      <w:proofErr w:type="spellStart"/>
      <w:proofErr w:type="gramStart"/>
      <w:r w:rsidR="008D424B">
        <w:rPr>
          <w:rFonts w:ascii="Times New Roman" w:hAnsi="Times New Roman" w:cs="Times New Roman"/>
          <w:sz w:val="32"/>
          <w:szCs w:val="32"/>
          <w:lang w:val="ru-RU"/>
        </w:rPr>
        <w:t>св</w:t>
      </w:r>
      <w:proofErr w:type="gramEnd"/>
      <w:r w:rsidR="008D424B">
        <w:rPr>
          <w:rFonts w:ascii="Times New Roman" w:hAnsi="Times New Roman" w:cs="Times New Roman"/>
          <w:sz w:val="32"/>
          <w:szCs w:val="32"/>
          <w:lang w:val="ru-RU"/>
        </w:rPr>
        <w:t>іт</w:t>
      </w:r>
      <w:proofErr w:type="spellEnd"/>
      <w:r w:rsidR="008D424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8D424B">
        <w:rPr>
          <w:rFonts w:ascii="Times New Roman" w:hAnsi="Times New Roman" w:cs="Times New Roman"/>
          <w:sz w:val="32"/>
          <w:szCs w:val="32"/>
          <w:lang w:val="ru-RU"/>
        </w:rPr>
        <w:t>зсередини</w:t>
      </w:r>
      <w:proofErr w:type="spellEnd"/>
      <w:r w:rsidR="008D424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8D424B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="008D424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8D424B">
        <w:rPr>
          <w:rFonts w:ascii="Times New Roman" w:hAnsi="Times New Roman" w:cs="Times New Roman"/>
          <w:sz w:val="32"/>
          <w:szCs w:val="32"/>
          <w:lang w:val="ru-RU"/>
        </w:rPr>
        <w:t>навчитися</w:t>
      </w:r>
      <w:proofErr w:type="spellEnd"/>
      <w:r w:rsidR="008D424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8D424B">
        <w:rPr>
          <w:rFonts w:ascii="Times New Roman" w:hAnsi="Times New Roman" w:cs="Times New Roman"/>
          <w:sz w:val="32"/>
          <w:szCs w:val="32"/>
          <w:lang w:val="ru-RU"/>
        </w:rPr>
        <w:t>взаємодіяти</w:t>
      </w:r>
      <w:proofErr w:type="spellEnd"/>
      <w:r w:rsidR="008D424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8D424B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spellEnd"/>
      <w:r w:rsidR="008D424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8D424B">
        <w:rPr>
          <w:rFonts w:ascii="Times New Roman" w:hAnsi="Times New Roman" w:cs="Times New Roman"/>
          <w:sz w:val="32"/>
          <w:szCs w:val="32"/>
          <w:lang w:val="ru-RU"/>
        </w:rPr>
        <w:t>дитиною</w:t>
      </w:r>
      <w:proofErr w:type="spellEnd"/>
      <w:r w:rsidR="008D424B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330CE" w:rsidRPr="00B22CAE" w:rsidRDefault="00695634" w:rsidP="00B22CAE">
      <w:pPr>
        <w:pStyle w:val="2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>5. «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Моє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дерево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емоцій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D330CE" w:rsidRPr="00B22CAE" w:rsidRDefault="00695634" w:rsidP="00B22CA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Намалюйте дерево, </w:t>
      </w:r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де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кор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іння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–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це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страхи,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стовбур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– характер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звички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а крона –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радощі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й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мрії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. Подумайте, як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дорослі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можуть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ідживлювати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» крону,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зміцнити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стовбур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допомогти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впоратись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корінням-страхами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25911" w:rsidRPr="00B22CAE" w:rsidRDefault="00125911" w:rsidP="00B22CAE">
      <w:pPr>
        <w:pStyle w:val="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lastRenderedPageBreak/>
        <w:t>Додаткові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творчі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завдання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для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курсу «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Дитяча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психологія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125911" w:rsidRPr="00B22CAE" w:rsidRDefault="00125911" w:rsidP="00B22CAE">
      <w:pPr>
        <w:pStyle w:val="2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1.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Комікс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«Один день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життя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125911" w:rsidRPr="00B22CAE" w:rsidRDefault="00125911" w:rsidP="00B22CA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Придумайте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намалюйте короткий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комікс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(4–6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кадрів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) про один день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певного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Покажіть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її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емоції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страхи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чи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радості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звичайних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ситуаціях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. Додайте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короткі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репліки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думки героя.</w:t>
      </w:r>
    </w:p>
    <w:p w:rsidR="00125911" w:rsidRPr="00B22CAE" w:rsidRDefault="00125911" w:rsidP="00B22CAE">
      <w:pPr>
        <w:pStyle w:val="2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Діалог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внутрішньою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дитиною</w:t>
      </w:r>
      <w:proofErr w:type="spellEnd"/>
    </w:p>
    <w:p w:rsidR="00125911" w:rsidRPr="00B22CAE" w:rsidRDefault="00125911" w:rsidP="00B22CA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Напишіть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діалог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між</w:t>
      </w:r>
      <w:proofErr w:type="spellEnd"/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собою-дорослим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своїм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внутрішнім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дитиною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».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б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запитали?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б вона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відповіла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? Подумайте,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чого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їй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бракує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та як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можете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її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ідтримати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25911" w:rsidRPr="00B22CAE" w:rsidRDefault="00125911" w:rsidP="00B22CAE">
      <w:pPr>
        <w:pStyle w:val="2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3.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Саундтрек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настрою</w:t>
      </w:r>
    </w:p>
    <w:p w:rsidR="00125911" w:rsidRPr="00B22CAE" w:rsidRDefault="00125911" w:rsidP="00B22CA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Обираючи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3–5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музичних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треків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створіть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саундтрек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» дня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ізного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наприклад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4, 7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12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років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).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Поясніть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чому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вибрали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саме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ц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композиції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які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емоції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вони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передають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25911" w:rsidRPr="00B22CAE" w:rsidRDefault="00125911" w:rsidP="00B22CAE">
      <w:pPr>
        <w:pStyle w:val="2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4. Карта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ресурсів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</w:p>
    <w:p w:rsidR="00125911" w:rsidRPr="00B22CAE" w:rsidRDefault="00125911" w:rsidP="00B22CA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Намалюйте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складіть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карту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ресурсів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сі</w:t>
      </w:r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м’я</w:t>
      </w:r>
      <w:proofErr w:type="spellEnd"/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друзі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улюблені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ігри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улюблені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місця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. Подумайте,</w:t>
      </w:r>
      <w:r w:rsidR="001256F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1256FF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="001256F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1256FF">
        <w:rPr>
          <w:rFonts w:ascii="Times New Roman" w:hAnsi="Times New Roman" w:cs="Times New Roman"/>
          <w:sz w:val="32"/>
          <w:szCs w:val="32"/>
          <w:lang w:val="ru-RU"/>
        </w:rPr>
        <w:t>опишіть</w:t>
      </w:r>
      <w:proofErr w:type="spellEnd"/>
      <w:r w:rsidR="001256FF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="001256FF">
        <w:rPr>
          <w:rFonts w:ascii="Times New Roman" w:hAnsi="Times New Roman" w:cs="Times New Roman"/>
          <w:sz w:val="32"/>
          <w:szCs w:val="32"/>
          <w:lang w:val="ru-RU"/>
        </w:rPr>
        <w:t>обговоріть</w:t>
      </w:r>
      <w:proofErr w:type="spellEnd"/>
      <w:r w:rsidR="001256FF">
        <w:rPr>
          <w:rFonts w:ascii="Times New Roman" w:hAnsi="Times New Roman" w:cs="Times New Roman"/>
          <w:sz w:val="32"/>
          <w:szCs w:val="32"/>
          <w:lang w:val="ru-RU"/>
        </w:rPr>
        <w:t>)</w:t>
      </w: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ці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ресурси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допомагають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долати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труднощі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25911" w:rsidRPr="00B22CAE" w:rsidRDefault="00125911" w:rsidP="00B22CAE">
      <w:pPr>
        <w:pStyle w:val="2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5.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Чарівна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скринька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ідтримки</w:t>
      </w:r>
      <w:proofErr w:type="spellEnd"/>
    </w:p>
    <w:p w:rsidR="00125911" w:rsidRPr="00B22CAE" w:rsidRDefault="00125911" w:rsidP="00B22CA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Опишіть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б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поклали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уявної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скриньки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ідтримки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» для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яка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боїться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чи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сумує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іграшку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лист,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камінець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фото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тощо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).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Чому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саме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ц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речі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?</w:t>
      </w:r>
    </w:p>
    <w:p w:rsidR="00125911" w:rsidRPr="00B22CAE" w:rsidRDefault="00125911" w:rsidP="00B22CAE">
      <w:pPr>
        <w:pStyle w:val="2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6.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Тінь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св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ітло</w:t>
      </w:r>
      <w:proofErr w:type="spellEnd"/>
    </w:p>
    <w:p w:rsidR="00125911" w:rsidRPr="00B22CAE" w:rsidRDefault="00125911" w:rsidP="00B22CA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Намалюйте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дві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сторони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однієї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: «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тінь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» (страхи,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невпевненість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сором)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св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ітло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» (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сильні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сторони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радість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мрії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).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Напишіть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кілька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слів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про те, як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дорослі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можуть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допомогти</w:t>
      </w:r>
      <w:proofErr w:type="spellEnd"/>
      <w:r w:rsid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2A5314">
        <w:rPr>
          <w:rFonts w:ascii="Times New Roman" w:hAnsi="Times New Roman" w:cs="Times New Roman"/>
          <w:sz w:val="32"/>
          <w:szCs w:val="32"/>
          <w:lang w:val="ru-RU"/>
        </w:rPr>
        <w:t>дитині</w:t>
      </w:r>
      <w:proofErr w:type="spellEnd"/>
      <w:r w:rsid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2A5314">
        <w:rPr>
          <w:rFonts w:ascii="Times New Roman" w:hAnsi="Times New Roman" w:cs="Times New Roman"/>
          <w:sz w:val="32"/>
          <w:szCs w:val="32"/>
          <w:lang w:val="ru-RU"/>
        </w:rPr>
        <w:t>прийняти</w:t>
      </w:r>
      <w:proofErr w:type="spellEnd"/>
      <w:r w:rsid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2A5314">
        <w:rPr>
          <w:rFonts w:ascii="Times New Roman" w:hAnsi="Times New Roman" w:cs="Times New Roman"/>
          <w:sz w:val="32"/>
          <w:szCs w:val="32"/>
          <w:lang w:val="ru-RU"/>
        </w:rPr>
        <w:t>обидві</w:t>
      </w:r>
      <w:proofErr w:type="spellEnd"/>
      <w:r w:rsid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3405F2">
        <w:rPr>
          <w:rFonts w:ascii="Times New Roman" w:hAnsi="Times New Roman" w:cs="Times New Roman"/>
          <w:sz w:val="32"/>
          <w:szCs w:val="32"/>
          <w:lang w:val="ru-RU"/>
        </w:rPr>
        <w:t>сторо</w:t>
      </w:r>
      <w:r w:rsidR="002A5314">
        <w:rPr>
          <w:rFonts w:ascii="Times New Roman" w:hAnsi="Times New Roman" w:cs="Times New Roman"/>
          <w:sz w:val="32"/>
          <w:szCs w:val="32"/>
          <w:lang w:val="ru-RU"/>
        </w:rPr>
        <w:t>ни</w:t>
      </w:r>
      <w:proofErr w:type="spellEnd"/>
      <w:r w:rsidR="003405F2">
        <w:rPr>
          <w:rFonts w:ascii="Times New Roman" w:hAnsi="Times New Roman" w:cs="Times New Roman"/>
          <w:sz w:val="32"/>
          <w:szCs w:val="32"/>
          <w:lang w:val="ru-RU"/>
        </w:rPr>
        <w:t>; «</w:t>
      </w:r>
      <w:proofErr w:type="spellStart"/>
      <w:proofErr w:type="gramStart"/>
      <w:r w:rsidR="003405F2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="003405F2">
        <w:rPr>
          <w:rFonts w:ascii="Times New Roman" w:hAnsi="Times New Roman" w:cs="Times New Roman"/>
          <w:sz w:val="32"/>
          <w:szCs w:val="32"/>
          <w:lang w:val="ru-RU"/>
        </w:rPr>
        <w:t>ідсвітити</w:t>
      </w:r>
      <w:proofErr w:type="spellEnd"/>
      <w:r w:rsidR="003405F2">
        <w:rPr>
          <w:rFonts w:ascii="Times New Roman" w:hAnsi="Times New Roman" w:cs="Times New Roman"/>
          <w:sz w:val="32"/>
          <w:szCs w:val="32"/>
          <w:lang w:val="ru-RU"/>
        </w:rPr>
        <w:t xml:space="preserve">» </w:t>
      </w:r>
      <w:proofErr w:type="spellStart"/>
      <w:r w:rsidR="003405F2">
        <w:rPr>
          <w:rFonts w:ascii="Times New Roman" w:hAnsi="Times New Roman" w:cs="Times New Roman"/>
          <w:sz w:val="32"/>
          <w:szCs w:val="32"/>
          <w:lang w:val="ru-RU"/>
        </w:rPr>
        <w:t>світлу</w:t>
      </w:r>
      <w:proofErr w:type="spellEnd"/>
      <w:r w:rsidR="003405F2">
        <w:rPr>
          <w:rFonts w:ascii="Times New Roman" w:hAnsi="Times New Roman" w:cs="Times New Roman"/>
          <w:sz w:val="32"/>
          <w:szCs w:val="32"/>
          <w:lang w:val="ru-RU"/>
        </w:rPr>
        <w:t xml:space="preserve"> сторону</w:t>
      </w:r>
      <w:r w:rsidR="002A5314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="002A5314">
        <w:rPr>
          <w:rFonts w:ascii="Times New Roman" w:hAnsi="Times New Roman" w:cs="Times New Roman"/>
          <w:sz w:val="32"/>
          <w:szCs w:val="32"/>
          <w:lang w:val="ru-RU"/>
        </w:rPr>
        <w:t>пропрацювати</w:t>
      </w:r>
      <w:proofErr w:type="spellEnd"/>
      <w:r w:rsidR="002A5314">
        <w:rPr>
          <w:rFonts w:ascii="Times New Roman" w:hAnsi="Times New Roman" w:cs="Times New Roman"/>
          <w:sz w:val="32"/>
          <w:szCs w:val="32"/>
          <w:lang w:val="ru-RU"/>
        </w:rPr>
        <w:t xml:space="preserve"> «темну сторону».</w:t>
      </w:r>
    </w:p>
    <w:p w:rsidR="001256FF" w:rsidRPr="00B22CAE" w:rsidRDefault="002A5314" w:rsidP="001256FF">
      <w:pPr>
        <w:pStyle w:val="2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>7</w:t>
      </w:r>
      <w:r w:rsidR="001256FF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="001256FF" w:rsidRPr="00B22CAE">
        <w:rPr>
          <w:rFonts w:ascii="Times New Roman" w:hAnsi="Times New Roman" w:cs="Times New Roman"/>
          <w:sz w:val="32"/>
          <w:szCs w:val="32"/>
          <w:lang w:val="ru-RU"/>
        </w:rPr>
        <w:t>Ігрова</w:t>
      </w:r>
      <w:proofErr w:type="spellEnd"/>
      <w:r w:rsidR="001256FF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1256FF" w:rsidRPr="00B22CAE">
        <w:rPr>
          <w:rFonts w:ascii="Times New Roman" w:hAnsi="Times New Roman" w:cs="Times New Roman"/>
          <w:sz w:val="32"/>
          <w:szCs w:val="32"/>
          <w:lang w:val="ru-RU"/>
        </w:rPr>
        <w:t>вправа</w:t>
      </w:r>
      <w:proofErr w:type="spellEnd"/>
      <w:r w:rsidR="001256FF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="001256FF" w:rsidRPr="00B22CAE">
        <w:rPr>
          <w:rFonts w:ascii="Times New Roman" w:hAnsi="Times New Roman" w:cs="Times New Roman"/>
          <w:sz w:val="32"/>
          <w:szCs w:val="32"/>
          <w:lang w:val="ru-RU"/>
        </w:rPr>
        <w:t>Скринька</w:t>
      </w:r>
      <w:proofErr w:type="spellEnd"/>
      <w:r w:rsidR="001256FF"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1256FF" w:rsidRPr="00B22CAE">
        <w:rPr>
          <w:rFonts w:ascii="Times New Roman" w:hAnsi="Times New Roman" w:cs="Times New Roman"/>
          <w:sz w:val="32"/>
          <w:szCs w:val="32"/>
          <w:lang w:val="ru-RU"/>
        </w:rPr>
        <w:t>настроїв</w:t>
      </w:r>
      <w:proofErr w:type="spellEnd"/>
      <w:r w:rsidR="001256FF" w:rsidRPr="00B22CAE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1256FF" w:rsidRPr="00B22CAE" w:rsidRDefault="001256FF" w:rsidP="001256FF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Опишіть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створіть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макет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скриньки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у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якій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лежать «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камінці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»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ір’ячка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» —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важкі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легкі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почуття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. Подумайте, як </w:t>
      </w:r>
      <w:proofErr w:type="spellStart"/>
      <w:proofErr w:type="gram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B22CAE">
        <w:rPr>
          <w:rFonts w:ascii="Times New Roman" w:hAnsi="Times New Roman" w:cs="Times New Roman"/>
          <w:sz w:val="32"/>
          <w:szCs w:val="32"/>
          <w:lang w:val="ru-RU"/>
        </w:rPr>
        <w:t>ід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час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гри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дитиною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розкладати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»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ці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предмети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щоб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обговорити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її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турбує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, а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CAE">
        <w:rPr>
          <w:rFonts w:ascii="Times New Roman" w:hAnsi="Times New Roman" w:cs="Times New Roman"/>
          <w:sz w:val="32"/>
          <w:szCs w:val="32"/>
          <w:lang w:val="ru-RU"/>
        </w:rPr>
        <w:t>радує</w:t>
      </w:r>
      <w:proofErr w:type="spellEnd"/>
      <w:r w:rsidRPr="00B22CA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256FF" w:rsidRPr="002A5314" w:rsidRDefault="002A5314" w:rsidP="001256FF">
      <w:pPr>
        <w:pStyle w:val="2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A5314">
        <w:rPr>
          <w:rFonts w:ascii="Times New Roman" w:hAnsi="Times New Roman" w:cs="Times New Roman"/>
          <w:sz w:val="32"/>
          <w:szCs w:val="32"/>
          <w:lang w:val="ru-RU"/>
        </w:rPr>
        <w:t>8</w:t>
      </w:r>
      <w:r w:rsidR="001256FF"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="001256FF" w:rsidRPr="002A5314">
        <w:rPr>
          <w:rFonts w:ascii="Times New Roman" w:hAnsi="Times New Roman" w:cs="Times New Roman"/>
          <w:sz w:val="32"/>
          <w:szCs w:val="32"/>
          <w:lang w:val="ru-RU"/>
        </w:rPr>
        <w:t>Мін</w:t>
      </w:r>
      <w:proofErr w:type="gramStart"/>
      <w:r w:rsidR="001256FF" w:rsidRPr="002A5314">
        <w:rPr>
          <w:rFonts w:ascii="Times New Roman" w:hAnsi="Times New Roman" w:cs="Times New Roman"/>
          <w:sz w:val="32"/>
          <w:szCs w:val="32"/>
          <w:lang w:val="ru-RU"/>
        </w:rPr>
        <w:t>і-</w:t>
      </w:r>
      <w:proofErr w:type="gramEnd"/>
      <w:r w:rsidR="001256FF" w:rsidRPr="002A5314">
        <w:rPr>
          <w:rFonts w:ascii="Times New Roman" w:hAnsi="Times New Roman" w:cs="Times New Roman"/>
          <w:sz w:val="32"/>
          <w:szCs w:val="32"/>
          <w:lang w:val="ru-RU"/>
        </w:rPr>
        <w:t>сценка</w:t>
      </w:r>
      <w:proofErr w:type="spellEnd"/>
      <w:r w:rsidR="001256FF"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«Як </w:t>
      </w:r>
      <w:proofErr w:type="spellStart"/>
      <w:r w:rsidR="001256FF" w:rsidRPr="002A5314">
        <w:rPr>
          <w:rFonts w:ascii="Times New Roman" w:hAnsi="Times New Roman" w:cs="Times New Roman"/>
          <w:sz w:val="32"/>
          <w:szCs w:val="32"/>
          <w:lang w:val="ru-RU"/>
        </w:rPr>
        <w:t>допомогти</w:t>
      </w:r>
      <w:proofErr w:type="spellEnd"/>
      <w:r w:rsidR="001256FF" w:rsidRPr="002A5314">
        <w:rPr>
          <w:rFonts w:ascii="Times New Roman" w:hAnsi="Times New Roman" w:cs="Times New Roman"/>
          <w:sz w:val="32"/>
          <w:szCs w:val="32"/>
          <w:lang w:val="ru-RU"/>
        </w:rPr>
        <w:t>?»</w:t>
      </w:r>
    </w:p>
    <w:p w:rsidR="001256FF" w:rsidRPr="00B22CAE" w:rsidRDefault="001256FF" w:rsidP="001256FF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У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парі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групі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розіграйте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ситуацію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дитина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не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хоче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йти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в садок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чи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боїться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виступати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. Один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грає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роль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інший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–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дорослого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(психолога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чи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батьків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). </w:t>
      </w:r>
      <w:proofErr w:type="spellStart"/>
      <w:proofErr w:type="gram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2A5314">
        <w:rPr>
          <w:rFonts w:ascii="Times New Roman" w:hAnsi="Times New Roman" w:cs="Times New Roman"/>
          <w:sz w:val="32"/>
          <w:szCs w:val="32"/>
          <w:lang w:val="ru-RU"/>
        </w:rPr>
        <w:t>ісля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обговоріть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відчували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які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слова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дії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могли б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допомогти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A5314">
        <w:rPr>
          <w:rFonts w:ascii="Times New Roman" w:hAnsi="Times New Roman" w:cs="Times New Roman"/>
          <w:sz w:val="32"/>
          <w:szCs w:val="32"/>
          <w:lang w:val="ru-RU"/>
        </w:rPr>
        <w:t>дитині</w:t>
      </w:r>
      <w:proofErr w:type="spellEnd"/>
      <w:r w:rsidRPr="002A5314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25911" w:rsidRPr="00B22CAE" w:rsidRDefault="00125911" w:rsidP="00B22CA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sectPr w:rsidR="00125911" w:rsidRPr="00B22CAE" w:rsidSect="00125911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256FF"/>
    <w:rsid w:val="00125911"/>
    <w:rsid w:val="0015074B"/>
    <w:rsid w:val="0019276F"/>
    <w:rsid w:val="0029639D"/>
    <w:rsid w:val="002A5314"/>
    <w:rsid w:val="002D37DA"/>
    <w:rsid w:val="00326F90"/>
    <w:rsid w:val="003405F2"/>
    <w:rsid w:val="004B14AC"/>
    <w:rsid w:val="004B72D5"/>
    <w:rsid w:val="00650826"/>
    <w:rsid w:val="00695634"/>
    <w:rsid w:val="008D424B"/>
    <w:rsid w:val="00AA1D8D"/>
    <w:rsid w:val="00B22CAE"/>
    <w:rsid w:val="00B47730"/>
    <w:rsid w:val="00CB0664"/>
    <w:rsid w:val="00D02D4C"/>
    <w:rsid w:val="00D330CE"/>
    <w:rsid w:val="00D45645"/>
    <w:rsid w:val="00D7102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9E6778-BE0C-4FEE-B486-2E4DDAE7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Computer1</cp:lastModifiedBy>
  <cp:revision>11</cp:revision>
  <dcterms:created xsi:type="dcterms:W3CDTF">2013-12-23T23:15:00Z</dcterms:created>
  <dcterms:modified xsi:type="dcterms:W3CDTF">2025-09-08T05:37:00Z</dcterms:modified>
  <cp:category/>
</cp:coreProperties>
</file>